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软件开发方法学精选系列  设计模式解析</w:t>
      </w:r>
    </w:p>
    <w:p>
      <w:r>
        <w:rPr>
          <w:rFonts w:ascii="宋体" w:hAnsi="宋体" w:eastAsia="宋体"/>
          <w:sz w:val="24"/>
        </w:rPr>
        <w:t>（美）沙洛维，（美）特罗特著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软件开发方法学精选系列  设计模式解析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（美）沙洛维，（美）特罗特著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本书出售、求购地址：https://www.jiaokey.com/book/detail/13896792.html</w:t>
      </w:r>
    </w:p>
    <w:p>
      <w:r>
        <w:t>更多相关图书推荐：https://www.jiaokey.com</w:t>
      </w:r>
    </w:p>
    <w:p>
      <w:r>
        <w:t>（美）沙洛维，（美）特罗特著 其他作品：https://www.jiaokey.com/tag/（美）沙洛维，（美）特罗特著.html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关键词搜索：https://www.jiaokey.com/tag/软件开发方法学精选系列  设计模式解析.html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