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Java数字图像处理  编程技巧与应用实践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Java数字图像处理  编程技巧与应用实践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本书出售、求购地址：https://www.jiaokey.com/book/detail/13896779.html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关键词搜索：https://www.jiaokey.com/tag/Java数字图像处理  编程技巧与应用实践.html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