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3D建模与打印  用TINKERCAD设计并打造自己的3D模型</w:t>
      </w:r>
    </w:p>
    <w:p>
      <w:r>
        <w:rPr>
          <w:rFonts w:ascii="宋体" w:hAnsi="宋体" w:eastAsia="宋体"/>
          <w:sz w:val="24"/>
        </w:rPr>
        <w:t>（美）詹姆斯·弗洛伊德·凯利（JAMES FLOYD KELLY）著；江涛译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3D建模与打印  用TINKERCAD设计并打造自己的3D模型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（美）詹姆斯·弗洛伊德·凯利（JAMES FLOYD KELLY）著；江涛译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本书出售、求购地址：https://www.jiaokey.com/book/detail/13896774.html</w:t>
      </w:r>
    </w:p>
    <w:p>
      <w:r>
        <w:t>更多相关图书推荐：https://www.jiaokey.com</w:t>
      </w:r>
    </w:p>
    <w:p>
      <w:r>
        <w:t>（美）詹姆斯·弗洛伊德·凯利（JAMES FLOYD KELLY）著；江涛译 其他作品：https://www.jiaokey.com/tag/（美）詹姆斯·弗洛伊德·凯利（JAMES FLOYD KELLY）著；江涛译.html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关键词搜索：https://www.jiaokey.com/tag/3D建模与打印  用TINKERCAD设计并打造自己的3D模型.html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