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书名：机械识图与CAD</w:t>
      </w:r>
    </w:p>
    <w:p>
      <w:r>
        <w:t>作者：贾晓燕，杭建卫主编；洪伟伟副主编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总页数：214</w:t>
      </w:r>
    </w:p>
    <w:p>
      <w:r>
        <w:t>更多请访问教客网: www.jiaokey.com</w:t>
      </w:r>
    </w:p>
    <w:p>
      <w:r>
        <w:t>机械识图与CAD 评论地址：https://www.jiaokey.com/book/detail/13896761.html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