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书名：名菜家做一本就够</w:t>
      </w:r>
    </w:p>
    <w:p>
      <w:r>
        <w:t>作者：犀文资讯编著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总页数：204</w:t>
      </w:r>
    </w:p>
    <w:p>
      <w:r>
        <w:t>更多请访问教客网: www.jiaokey.com</w:t>
      </w:r>
    </w:p>
    <w:p>
      <w:r>
        <w:t>名菜家做一本就够 评论地址：https://www.jiaokey.com/book/detail/13896752.html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