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童色年华幻想卷  一本充满童年回忆的涂色书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童色年华幻想卷  一本充满童年回忆的涂色书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本书出售、求购地址：https://www.jiaokey.com/book/detail/13896749.html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关键词搜索：https://www.jiaokey.com/tag/童色年华幻想卷  一本充满童年回忆的涂色书.html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