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铁人三项完全手册</w:t>
      </w:r>
    </w:p>
    <w:p>
      <w:r>
        <w:rPr>
          <w:rFonts w:ascii="宋体" w:hAnsi="宋体" w:eastAsia="宋体"/>
          <w:sz w:val="24"/>
        </w:rPr>
        <w:t>（英）肖恩·勒威尔（SEANLERWILL）著；吴家庆译；党琦审校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铁人三项完全手册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（英）肖恩·勒威尔（SEANLERWILL）著；吴家庆译；党琦审校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本书出售、求购地址：https://www.jiaokey.com/book/detail/13896734.html</w:t>
      </w:r>
    </w:p>
    <w:p>
      <w:r>
        <w:t>更多相关图书推荐：https://www.jiaokey.com</w:t>
      </w:r>
    </w:p>
    <w:p>
      <w:r>
        <w:t>（英）肖恩·勒威尔（SEANLERWILL）著；吴家庆译；党琦审校 其他作品：https://www.jiaokey.com/tag/（英）肖恩·勒威尔（SEANLERWILL）著；吴家庆译；党琦审校.html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关键词搜索：https://www.jiaokey.com/tag/铁人三项完全手册.html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