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大数据管理  企业转型升级与竞争力重塑之道</w:t>
      </w:r>
    </w:p>
    <w:p>
      <w:r>
        <w:rPr>
          <w:rFonts w:ascii="宋体" w:hAnsi="宋体" w:eastAsia="宋体"/>
          <w:sz w:val="24"/>
        </w:rPr>
        <w:t>徐斌，王晓冬，林丽著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大数据管理  企业转型升级与竞争力重塑之道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徐斌，王晓冬，林丽著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本书出售、求购地址：https://www.jiaokey.com/book/detail/13896731.html</w:t>
      </w:r>
    </w:p>
    <w:p>
      <w:r>
        <w:t>更多相关图书推荐：https://www.jiaokey.com</w:t>
      </w:r>
    </w:p>
    <w:p>
      <w:r>
        <w:t>徐斌，王晓冬，林丽著 其他作品：https://www.jiaokey.com/tag/徐斌，王晓冬，林丽著.html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关键词搜索：https://www.jiaokey.com/tag/大数据管理  企业转型升级与竞争力重塑之道.html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