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门店导购员销售圣经  海尔第一届优秀导购员抢单心得</w:t>
      </w:r>
    </w:p>
    <w:p>
      <w:r>
        <w:rPr>
          <w:rFonts w:ascii="宋体" w:hAnsi="宋体" w:eastAsia="宋体"/>
          <w:sz w:val="24"/>
        </w:rPr>
        <w:t>李俊峰著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门店导购员销售圣经  海尔第一届优秀导购员抢单心得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本书出售、求购地址：https://www.jiaokey.com/book/detail/13896709.html</w:t>
      </w:r>
    </w:p>
    <w:p>
      <w:r>
        <w:t>更多相关图书推荐：https://www.jiaokey.com</w:t>
      </w:r>
    </w:p>
    <w:p>
      <w:r>
        <w:t>李俊峰著 其他作品：https://www.jiaokey.com/tag/李俊峰著.html</w:t>
      </w:r>
    </w:p>
    <w:p>
      <w:r>
        <w:t>关键词搜索：https://www.jiaokey.com/tag/门店导购员销售圣经  海尔第一届优秀导购员抢单心得.html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