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书名：“悍马”驰骋  美军高机动多用途轮式越野车</w:t>
      </w:r>
    </w:p>
    <w:p>
      <w:r>
        <w:t>作者：（英）帕特·瓦尔著；姚军译</w:t>
      </w:r>
    </w:p>
    <w:p>
      <w:r>
        <w:t>出版社：北京：人民邮电出版社</w:t>
      </w:r>
    </w:p>
    <w:p>
      <w:r>
        <w:t>出版日期：2015</w:t>
      </w:r>
    </w:p>
    <w:p>
      <w:r>
        <w:t>总页数：151</w:t>
      </w:r>
    </w:p>
    <w:p>
      <w:r>
        <w:t>更多请访问教客网: www.jiaokey.com</w:t>
      </w:r>
    </w:p>
    <w:p>
      <w:r>
        <w:t>“悍马”驰骋  美军高机动多用途轮式越野车 评论地址：https://www.jiaokey.com/book/detail/13896708.html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