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书名：汽车美容一体化教程</w:t>
      </w:r>
    </w:p>
    <w:p>
      <w:r>
        <w:t>作者：龚昌臻，李明海主编；苏宇宁，刘灵丹，张家发，莫恒运，莫林颖，梁业坤，刘庆霞，张东，杨仲明，黎家玉参编</w:t>
      </w:r>
    </w:p>
    <w:p>
      <w:r>
        <w:t>出版社：上海：上海交通大学出版社</w:t>
      </w:r>
    </w:p>
    <w:p>
      <w:r>
        <w:t>出版日期：2015.10</w:t>
      </w:r>
    </w:p>
    <w:p>
      <w:r>
        <w:t>总页数：193</w:t>
      </w:r>
    </w:p>
    <w:p>
      <w:r>
        <w:t>更多请访问教客网: www.jiaokey.com</w:t>
      </w:r>
    </w:p>
    <w:p>
      <w:r>
        <w:t>汽车美容一体化教程 评论地址：https://www.jiaokey.com/book/detail/13896701.html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