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书名：日本经典男西服实用技术  制板  工艺</w:t>
      </w:r>
    </w:p>
    <w:p>
      <w:r>
        <w:t>作者：（日）井口喜正著</w:t>
      </w:r>
    </w:p>
    <w:p>
      <w:r>
        <w:t>出版社：北京：中国纺织出版社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日本经典男西服实用技术  制板  工艺 评论地址：https://www.jiaokey.com/book/detail/13896697.html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