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毛衣衣片整理  缝合  修饰技巧</w:t>
      </w:r>
    </w:p>
    <w:p>
      <w:r>
        <w:rPr>
          <w:rFonts w:ascii="宋体" w:hAnsi="宋体" w:eastAsia="宋体"/>
          <w:sz w:val="24"/>
        </w:rPr>
        <w:t>（美）黛博拉·牛顿著；李芳芳译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毛衣衣片整理  缝合  修饰技巧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（美）黛博拉·牛顿著；李芳芳译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本书出售、求购地址：https://www.jiaokey.com/book/detail/13896696.html</w:t>
      </w:r>
    </w:p>
    <w:p>
      <w:r>
        <w:t>更多相关图书推荐：https://www.jiaokey.com</w:t>
      </w:r>
    </w:p>
    <w:p>
      <w:r>
        <w:t>（美）黛博拉·牛顿著；李芳芳译 其他作品：https://www.jiaokey.com/tag/（美）黛博拉·牛顿著；李芳芳译.html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关键词搜索：https://www.jiaokey.com/tag/毛衣衣片整理  缝合  修饰技巧.html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