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书名：手工坊魔法编织跟我学系列  奇妙螺旋花钩编</w:t>
      </w:r>
    </w:p>
    <w:p>
      <w:r>
        <w:t>作者：何晓红编</w:t>
      </w:r>
    </w:p>
    <w:p>
      <w:r>
        <w:t>出版社：北京：中国纺织出版社</w:t>
      </w:r>
    </w:p>
    <w:p>
      <w:r>
        <w:t>出版日期：2016.01</w:t>
      </w:r>
    </w:p>
    <w:p>
      <w:r>
        <w:t>总页数：192</w:t>
      </w:r>
    </w:p>
    <w:p>
      <w:r>
        <w:t>更多请访问教客网: www.jiaokey.com</w:t>
      </w:r>
    </w:p>
    <w:p>
      <w:r>
        <w:t>手工坊魔法编织跟我学系列  奇妙螺旋花钩编 评论地址：https://www.jiaokey.com/book/detail/13896695.html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