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富人更富  穷人进监狱  美国刑事司法制度的双重标准  第10版</w:t>
      </w:r>
    </w:p>
    <w:p>
      <w:r>
        <w:rPr>
          <w:rFonts w:ascii="宋体" w:hAnsi="宋体" w:eastAsia="宋体"/>
          <w:sz w:val="24"/>
        </w:rPr>
        <w:t>（美）杰弗里·雷曼，保罗·莱顿著；孙伯阳，焦永霞译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富人更富  穷人进监狱  美国刑事司法制度的双重标准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（美）杰弗里·雷曼，保罗·莱顿著；孙伯阳，焦永霞译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本书出售、求购地址：https://www.jiaokey.com/book/detail/13896666.html</w:t>
      </w:r>
    </w:p>
    <w:p>
      <w:r>
        <w:t>更多相关图书推荐：https://www.jiaokey.com</w:t>
      </w:r>
    </w:p>
    <w:p>
      <w:r>
        <w:t>（美）杰弗里·雷曼，保罗·莱顿著；孙伯阳，焦永霞译 其他作品：https://www.jiaokey.com/tag/（美）杰弗里·雷曼，保罗·莱顿著；孙伯阳，焦永霞译.html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关键词搜索：https://www.jiaokey.com/tag/富人更富  穷人进监狱  美国刑事司法制度的双重标准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