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书名：0-3岁宝宝喂养指南</w:t>
      </w:r>
    </w:p>
    <w:p>
      <w:r>
        <w:t>作者：刘佳主编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0-3岁宝宝喂养指南 评论地址：https://www.jiaokey.com/book/detail/13896662.html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