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流传在老北京王府里的趣闻传说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流传在老北京王府里的趣闻传说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本书出售、求购地址：https://www.jiaokey.com/book/detail/13896655.html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关键词搜索：https://www.jiaokey.com/tag/流传在老北京王府里的趣闻传说.html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