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叛逆的常识  与青春期孩子零阻力沟通的技巧</w:t>
      </w:r>
    </w:p>
    <w:p>
      <w:r>
        <w:rPr>
          <w:rFonts w:ascii="宋体" w:hAnsi="宋体" w:eastAsia="宋体"/>
          <w:sz w:val="24"/>
        </w:rPr>
        <w:t>（美）大卫·沃尔希，（美）艾琳·沃尔希著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叛逆的常识  与青春期孩子零阻力沟通的技巧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（美）大卫·沃尔希，（美）艾琳·沃尔希著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本书出售、求购地址：https://www.jiaokey.com/book/detail/13896648.html</w:t>
      </w:r>
    </w:p>
    <w:p>
      <w:r>
        <w:t>更多相关图书推荐：https://www.jiaokey.com</w:t>
      </w:r>
    </w:p>
    <w:p>
      <w:r>
        <w:t>（美）大卫·沃尔希，（美）艾琳·沃尔希著 其他作品：https://www.jiaokey.com/tag/（美）大卫·沃尔希，（美）艾琳·沃尔希著.html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关键词搜索：https://www.jiaokey.com/tag/叛逆的常识  与青春期孩子零阻力沟通的技巧.html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