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非暴力沟通实践手册  爱的语言练习本</w:t>
      </w:r>
    </w:p>
    <w:p>
      <w:r>
        <w:rPr>
          <w:rFonts w:ascii="宋体" w:hAnsi="宋体" w:eastAsia="宋体"/>
          <w:sz w:val="24"/>
        </w:rPr>
        <w:t>（美）吕靖安（LUCYLEU）著；阮胤华译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非暴力沟通实践手册  爱的语言练习本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（美）吕靖安（LUCYLEU）著；阮胤华译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本书出售、求购地址：https://www.jiaokey.com/book/detail/13896644.html</w:t>
      </w:r>
    </w:p>
    <w:p>
      <w:r>
        <w:t>更多相关图书推荐：https://www.jiaokey.com</w:t>
      </w:r>
    </w:p>
    <w:p>
      <w:r>
        <w:t>（美）吕靖安（LUCYLEU）著；阮胤华译 其他作品：https://www.jiaokey.com/tag/（美）吕靖安（LUCYLEU）著；阮胤华译.html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关键词搜索：https://www.jiaokey.com/tag/非暴力沟通实践手册  爱的语言练习本.html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