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书名：道映申江  海上白云观</w:t>
      </w:r>
    </w:p>
    <w:p>
      <w:r>
        <w:t>作者：张继禹总主编；姚树良本册主编；刘仲宇，史孝军，鄢建华编著</w:t>
      </w:r>
    </w:p>
    <w:p>
      <w:r>
        <w:t>出版社：北京:华夏出版社,2016.01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道映申江  海上白云观 评论地址：https://www.jiaokey.com/book/detail/13896643.html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