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面向可持续制造的纳米技术</w:t>
      </w:r>
    </w:p>
    <w:p>
      <w:r>
        <w:rPr>
          <w:rFonts w:ascii="宋体" w:hAnsi="宋体" w:eastAsia="宋体"/>
          <w:sz w:val="24"/>
        </w:rPr>
        <w:t>（英）大卫·里克白（DAVIDRICKERBY）主编；曹峥译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面向可持续制造的纳米技术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（英）大卫·里克白（DAVIDRICKERBY）主编；曹峥译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本书出售、求购地址：https://www.jiaokey.com/book/detail/13896632.html</w:t>
      </w:r>
    </w:p>
    <w:p>
      <w:r>
        <w:t>更多相关图书推荐：https://www.jiaokey.com</w:t>
      </w:r>
    </w:p>
    <w:p>
      <w:r>
        <w:t>（英）大卫·里克白（DAVIDRICKERBY）主编；曹峥译 其他作品：https://www.jiaokey.com/tag/（英）大卫·里克白（DAVIDRICKERBY）主编；曹峥译.html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关键词搜索：https://www.jiaokey.com/tag/面向可持续制造的纳米技术.html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