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大学有精神  增订版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大学有精神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本书出售、求购地址：https://www.jiaokey.com/book/detail/13896625.html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关键词搜索：https://www.jiaokey.com/tag/大学有精神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