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书名：唐诗汇评  增订本  4</w:t>
      </w:r>
    </w:p>
    <w:p>
      <w:r>
        <w:t>作者：陈伯海主编；孙菊园，刘初棠副主编；陈伯海书系主编；朱易安，查清华副主编</w:t>
      </w:r>
    </w:p>
    <w:p>
      <w:r>
        <w:t>出版社：上海:上海古籍出版社,2015.11</w:t>
      </w:r>
    </w:p>
    <w:p>
      <w:r>
        <w:t>出版日期：</w:t>
      </w:r>
    </w:p>
    <w:p>
      <w:r>
        <w:t>总页数：3077</w:t>
      </w:r>
    </w:p>
    <w:p>
      <w:r>
        <w:t>更多请访问教客网: www.jiaokey.com</w:t>
      </w:r>
    </w:p>
    <w:p>
      <w:r>
        <w:t>唐诗汇评  增订本  4 评论地址：https://www.jiaokey.com/book/detail/13896614.html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