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书名：营养豆浆轻松做</w:t>
      </w:r>
    </w:p>
    <w:p>
      <w:r>
        <w:t>作者：《优质生活》编委会编著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总页数：207</w:t>
      </w:r>
    </w:p>
    <w:p>
      <w:r>
        <w:t>更多请访问教客网: www.jiaokey.com</w:t>
      </w:r>
    </w:p>
    <w:p>
      <w:r>
        <w:t>营养豆浆轻松做 评论地址：https://www.jiaokey.com/book/detail/13896607.html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