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书名：巴黎藏回鹘文诗体般若文献研究</w:t>
      </w:r>
    </w:p>
    <w:p>
      <w:r>
        <w:t>作者：热孜娅·努日著</w:t>
      </w:r>
    </w:p>
    <w:p>
      <w:r>
        <w:t>出版社：上海:上海古籍出版社,2015.12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巴黎藏回鹘文诗体般若文献研究 评论地址：https://www.jiaokey.com/book/detail/13896602.html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