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探究河口  巡研海岸  陈吉余传</w:t>
      </w:r>
    </w:p>
    <w:p>
      <w:r>
        <w:rPr>
          <w:rFonts w:ascii="宋体" w:hAnsi="宋体" w:eastAsia="宋体"/>
          <w:sz w:val="24"/>
        </w:rPr>
        <w:t>戴勇，王平，金文华著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探究河口  巡研海岸  陈吉余传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戴勇，王平，金文华著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本书出售、求购地址：https://www.jiaokey.com/book/detail/13896601.html</w:t>
      </w:r>
    </w:p>
    <w:p>
      <w:r>
        <w:t>更多相关图书推荐：https://www.jiaokey.com</w:t>
      </w:r>
    </w:p>
    <w:p>
      <w:r>
        <w:t>戴勇，王平，金文华著 其他作品：https://www.jiaokey.com/tag/戴勇，王平，金文华著.html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关键词搜索：https://www.jiaokey.com/tag/探究河口  巡研海岸  陈吉余传.html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