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书名：家庭药浴轻松学</w:t>
      </w:r>
    </w:p>
    <w:p>
      <w:r>
        <w:t>作者：田端亮，于学芬，双福主编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家庭药浴轻松学 评论地址：https://www.jiaokey.com/book/detail/13896592.html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