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书名：魔法椰子油食谱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魔法椰子油食谱 评论地址：https://www.jiaokey.com/book/detail/13896591.html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