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  现代社会中时间结构的改变</w:t>
      </w:r>
    </w:p>
    <w:p>
      <w:r>
        <w:rPr>
          <w:rFonts w:ascii="宋体" w:hAnsi="宋体" w:eastAsia="宋体"/>
          <w:sz w:val="24"/>
        </w:rPr>
        <w:t>（德）哈尔特穆特·罗萨（HARTMUT ROSA）著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  现代社会中时间结构的改变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（德）哈尔特穆特·罗萨（HARTMUT ROSA）著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本书出售、求购地址：https://www.jiaokey.com/book/detail/13896585.html</w:t>
      </w:r>
    </w:p>
    <w:p>
      <w:r>
        <w:t>更多相关图书推荐：https://www.jiaokey.com</w:t>
      </w:r>
    </w:p>
    <w:p>
      <w:r>
        <w:t>（德）哈尔特穆特·罗萨（HARTMUT ROSA）著 其他作品：https://www.jiaokey.com/tag/（德）哈尔特穆特·罗萨（HARTMUT ROSA）著.html</w:t>
      </w:r>
    </w:p>
    <w:p>
      <w:r>
        <w:t>关键词搜索：https://www.jiaokey.com/tag/加速  现代社会中时间结构的改变.html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