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书名：一人食，一杯搞定  小杯子烹饪幸福料理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一人食，一杯搞定  小杯子烹饪幸福料理 评论地址：https://www.jiaokey.com/book/detail/13896578.html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