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好命女人的12堂必修课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好命女人的12堂必修课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本书出售、求购地址：https://www.jiaokey.com/book/detail/13896575.html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关键词搜索：https://www.jiaokey.com/tag/好命女人的12堂必修课.html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