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书名：黄嘉音心理治疗文集</w:t>
      </w:r>
    </w:p>
    <w:p>
      <w:r>
        <w:t>作者：王祖承，俞承谋主编；潘祥根，范庭卫副主编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黄嘉音心理治疗文集 评论地址：https://www.jiaokey.com/book/detail/13896568.html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