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书名：正确认识教育技术  关于教育技术的目的、本质、领域与学科的研究</w:t>
      </w:r>
    </w:p>
    <w:p>
      <w:r>
        <w:t>作者：张祖忻著</w:t>
      </w:r>
    </w:p>
    <w:p>
      <w:r>
        <w:t>出版社：上海：上海人民出版社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正确认识教育技术  关于教育技术的目的、本质、领域与学科的研究 评论地址：https://www.jiaokey.com/book/detail/13896563.html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