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官场现形记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6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本书出售、求购地址：https://www.jiaokey.com/book/detail/13896561.html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关键词搜索：https://www.jiaokey.com/tag/古典小说-中国-清代-章回小说-长篇小说.html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