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西方思想家评传丛书  霍布斯</w:t>
      </w:r>
    </w:p>
    <w:p>
      <w:r>
        <w:rPr>
          <w:rFonts w:ascii="宋体" w:hAnsi="宋体" w:eastAsia="宋体"/>
          <w:sz w:val="24"/>
        </w:rPr>
        <w:t>（美）A.P.马尔蒂尼著；王军伟译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西方思想家评传丛书  霍布斯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（美）A.P.马尔蒂尼著；王军伟译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霍布斯，T.（1588-1679）-政治哲学-研究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本书出售、求购地址：https://www.jiaokey.com/book/detail/13896554.html</w:t>
      </w:r>
    </w:p>
    <w:p>
      <w:r>
        <w:t>更多相关图书推荐：https://www.jiaokey.com</w:t>
      </w:r>
    </w:p>
    <w:p>
      <w:r>
        <w:t>（美）A.P.马尔蒂尼著；王军伟译 其他作品：https://www.jiaokey.com/tag/（美）A.P.马尔蒂尼著；王军伟译.html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关键词搜索：https://www.jiaokey.com/tag/霍布斯，T.（1588-1679）-政治哲学-研究.html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