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书名：行动小厨房  1  焖烧罐的美味指南</w:t>
      </w:r>
    </w:p>
    <w:p>
      <w:r>
        <w:t>作者：致！美好生活促进会著</w:t>
      </w:r>
    </w:p>
    <w:p>
      <w:r>
        <w:t>出版社：北京：华夏出版社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行动小厨房  1  焖烧罐的美味指南 评论地址：https://www.jiaokey.com/book/detail/13896553.html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