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哲学新课题丛书  虚构与虚构主义</w:t>
      </w:r>
    </w:p>
    <w:p>
      <w:r>
        <w:rPr>
          <w:rFonts w:ascii="宋体" w:hAnsi="宋体" w:eastAsia="宋体"/>
          <w:sz w:val="24"/>
        </w:rPr>
        <w:t>（美）R.M.赛恩斯伯里著；万美文译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哲学新课题丛书  虚构与虚构主义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（美）R.M.赛恩斯伯里著；万美文译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本书出售、求购地址：https://www.jiaokey.com/book/detail/13896550.html</w:t>
      </w:r>
    </w:p>
    <w:p>
      <w:r>
        <w:t>更多相关图书推荐：https://www.jiaokey.com</w:t>
      </w:r>
    </w:p>
    <w:p>
      <w:r>
        <w:t>（美）R.M.赛恩斯伯里著；万美文译 其他作品：https://www.jiaokey.com/tag/（美）R.M.赛恩斯伯里著；万美文译.html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关键词搜索：https://www.jiaokey.com/tag/哲学新课题丛书  虚构与虚构主义.html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