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改变人生的整理魔法  每天一分钟的高效整理术</w:t>
      </w:r>
    </w:p>
    <w:p>
      <w:r>
        <w:rPr>
          <w:rFonts w:ascii="宋体" w:hAnsi="宋体" w:eastAsia="宋体"/>
          <w:sz w:val="24"/>
        </w:rPr>
        <w:t>（美）多娜·斯麦琳（DONNA SMALLIN）著；胡文慧译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改变人生的整理魔法  每天一分钟的高效整理术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（美）多娜·斯麦琳（DONNA SMALLIN）著；胡文慧译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本书出售、求购地址：https://www.jiaokey.com/book/detail/13896543.html</w:t>
      </w:r>
    </w:p>
    <w:p>
      <w:r>
        <w:t>更多相关图书推荐：https://www.jiaokey.com</w:t>
      </w:r>
    </w:p>
    <w:p>
      <w:r>
        <w:t>（美）多娜·斯麦琳（DONNA SMALLIN）著；胡文慧译 其他作品：https://www.jiaokey.com/tag/（美）多娜·斯麦琳（DONNA SMALLIN）著；胡文慧译.html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关键词搜索：https://www.jiaokey.com/tag/改变人生的整理魔法  每天一分钟的高效整理术.html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