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书名：论语的处世智慧</w:t>
      </w:r>
    </w:p>
    <w:p>
      <w:r>
        <w:t>作者：李圩子编著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论语的处世智慧 评论地址：https://www.jiaokey.com/book/detail/13896536.html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