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书名：法治中国语境下的法律人才培养模式研究</w:t>
      </w:r>
    </w:p>
    <w:p>
      <w:r>
        <w:t>作者：郝艳兵著</w:t>
      </w:r>
    </w:p>
    <w:p>
      <w:r>
        <w:t>出版社：成都:西南交通大学出版社,2015.08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法治中国语境下的法律人才培养模式研究 评论地址：https://www.jiaokey.com/book/detail/13896500.html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