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梅洁文学作品典藏  泪水之花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梅洁文学作品典藏  泪水之花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本书出售、求购地址：https://www.jiaokey.com/book/detail/13896476.html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关键词搜索：https://www.jiaokey.com/tag/梅洁文学作品典藏  泪水之花.html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