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理论的新形态  社会主义与中国特色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理论的新形态  社会主义与中国特色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本书出售、求购地址：https://www.jiaokey.com/book/detail/13896474.html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关键词搜索：https://www.jiaokey.com/tag/理论的新形态  社会主义与中国特色.html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