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作者：张逸昕，赵丽主编；闫红博，王志成副主编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总页数：345</w:t>
      </w:r>
    </w:p>
    <w:p>
      <w:r>
        <w:t>更多请访问教客网: www.jiaokey.com</w:t>
      </w:r>
    </w:p>
    <w:p>
      <w:r>
        <w:t>管理学原理  第2版 评论地址：https://www.jiaokey.com/book/detail/13896471.html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