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梅洁文学作品典藏  一种诞生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梅洁文学作品典藏  一种诞生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本书出售、求购地址：https://www.jiaokey.com/book/detail/13896426.html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关键词搜索：https://www.jiaokey.com/tag/梅洁文学作品典藏  一种诞生.html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