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书名：电脑办公应用入门与提高</w:t>
      </w:r>
    </w:p>
    <w:p>
      <w:r>
        <w:t>作者：林晓曦，瑶美海编著</w:t>
      </w:r>
    </w:p>
    <w:p>
      <w:r>
        <w:t>出版社：中国科学文化音像出版社有限公司</w:t>
      </w:r>
    </w:p>
    <w:p>
      <w:r>
        <w:t>出版日期：2013</w:t>
      </w:r>
    </w:p>
    <w:p>
      <w:r>
        <w:t>总页数：240</w:t>
      </w:r>
    </w:p>
    <w:p>
      <w:r>
        <w:t>更多请访问教客网: www.jiaokey.com</w:t>
      </w:r>
    </w:p>
    <w:p>
      <w:r>
        <w:t>电脑办公应用入门与提高 评论地址：https://www.jiaokey.com/book/detail/13896421.html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