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书名：Maya建模基础与案例应用</w:t>
      </w:r>
    </w:p>
    <w:p>
      <w:r>
        <w:t>作者：马堪福，孙敬梅主编；曾昊，曹冬，王鹏等副主编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总页数：290</w:t>
      </w:r>
    </w:p>
    <w:p>
      <w:r>
        <w:t>更多请访问教客网: www.jiaokey.com</w:t>
      </w:r>
    </w:p>
    <w:p>
      <w:r>
        <w:t>Maya建模基础与案例应用 评论地址：https://www.jiaokey.com/book/detail/13896417.html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