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书名：应用文书写作</w:t>
      </w:r>
    </w:p>
    <w:p>
      <w:r>
        <w:t>作者：杨怀勇，夏文利主编；黄曼红，马福群，张淑敏等副主编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总页数：295</w:t>
      </w:r>
    </w:p>
    <w:p>
      <w:r>
        <w:t>更多请访问教客网: www.jiaokey.com</w:t>
      </w:r>
    </w:p>
    <w:p>
      <w:r>
        <w:t>应用文书写作 评论地址：https://www.jiaokey.com/book/detail/13896402.html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