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梅洁文学作品典藏  飘逝的风景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梅洁文学作品典藏  飘逝的风景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本书出售、求购地址：https://www.jiaokey.com/book/detail/13896401.html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关键词搜索：https://www.jiaokey.com/tag/梅洁文学作品典藏  飘逝的风景.html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