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网络环境下农业信息咨询服务中心构建方法与实践</w:t>
      </w:r>
    </w:p>
    <w:p>
      <w:r>
        <w:rPr>
          <w:rFonts w:ascii="宋体" w:hAnsi="宋体" w:eastAsia="宋体"/>
          <w:sz w:val="24"/>
        </w:rPr>
        <w:t>罗长寿，孙素芬编著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网络环境下农业信息咨询服务中心构建方法与实践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罗长寿，孙素芬编著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本书出售、求购地址：https://www.jiaokey.com/book/detail/13896397.html</w:t>
      </w:r>
    </w:p>
    <w:p>
      <w:r>
        <w:t>更多相关图书推荐：https://www.jiaokey.com</w:t>
      </w:r>
    </w:p>
    <w:p>
      <w:r>
        <w:t>罗长寿，孙素芬编著 其他作品：https://www.jiaokey.com/tag/罗长寿，孙素芬编著.html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关键词搜索：https://www.jiaokey.com/tag/网络环境下农业信息咨询服务中心构建方法与实践.html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