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色铅笔画动漫完全自学手册  彩印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色铅笔画动漫完全自学手册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本书出售、求购地址：https://www.jiaokey.com/book/detail/13896382.html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关键词搜索：https://www.jiaokey.com/tag/色铅笔画动漫完全自学手册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